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32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Бибалаевой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Умалатовны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9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Бибалаева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Бибалаев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Умалатовн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32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ExternalSystemDefinedgrp-21rplc-12">
    <w:name w:val="cat-ExternalSystemDefined grp-21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